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allegory    </w:t>
      </w:r>
      <w:r>
        <w:t xml:space="preserve">   beast    </w:t>
      </w:r>
      <w:r>
        <w:t xml:space="preserve">   conch    </w:t>
      </w:r>
      <w:r>
        <w:t xml:space="preserve">   conflicts    </w:t>
      </w:r>
      <w:r>
        <w:t xml:space="preserve">   island    </w:t>
      </w:r>
      <w:r>
        <w:t xml:space="preserve">   Jack    </w:t>
      </w:r>
      <w:r>
        <w:t xml:space="preserve">   leaders    </w:t>
      </w:r>
      <w:r>
        <w:t xml:space="preserve">   mercy    </w:t>
      </w:r>
      <w:r>
        <w:t xml:space="preserve">   microcosm    </w:t>
      </w:r>
      <w:r>
        <w:t xml:space="preserve">   Piggy    </w:t>
      </w:r>
      <w:r>
        <w:t xml:space="preserve">   Ralph    </w:t>
      </w:r>
      <w:r>
        <w:t xml:space="preserve">   Roger    </w:t>
      </w:r>
      <w:r>
        <w:t xml:space="preserve">   Simon    </w:t>
      </w:r>
      <w:r>
        <w:t xml:space="preserve">   sun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2021-10-11T11:26:12Z</dcterms:created>
  <dcterms:modified xsi:type="dcterms:W3CDTF">2021-10-11T11:26:12Z</dcterms:modified>
</cp:coreProperties>
</file>