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 5 -6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shyness;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fortification; anything strongly fortified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being one; oneness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;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 strong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cries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huge such as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swaying or rocking as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unable 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irritated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of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 that shows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applicable in all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 behavoir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theorize; conjested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emitting energy;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 5 -6</dc:title>
  <dcterms:created xsi:type="dcterms:W3CDTF">2021-10-11T11:25:20Z</dcterms:created>
  <dcterms:modified xsi:type="dcterms:W3CDTF">2021-10-11T11:25:20Z</dcterms:modified>
</cp:coreProperties>
</file>