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Chief    </w:t>
      </w:r>
      <w:r>
        <w:t xml:space="preserve">   Savages    </w:t>
      </w:r>
      <w:r>
        <w:t xml:space="preserve">   Hunters    </w:t>
      </w:r>
      <w:r>
        <w:t xml:space="preserve">   Specks    </w:t>
      </w:r>
      <w:r>
        <w:t xml:space="preserve">   Sow    </w:t>
      </w:r>
      <w:r>
        <w:t xml:space="preserve">   Choir    </w:t>
      </w:r>
      <w:r>
        <w:t xml:space="preserve">   Lord of the Flies    </w:t>
      </w:r>
      <w:r>
        <w:t xml:space="preserve">   Beastie    </w:t>
      </w:r>
      <w:r>
        <w:t xml:space="preserve">   Conch    </w:t>
      </w:r>
      <w:r>
        <w:t xml:space="preserve">   Bigguns    </w:t>
      </w:r>
      <w:r>
        <w:t xml:space="preserve">   Littluns    </w:t>
      </w:r>
      <w:r>
        <w:t xml:space="preserve">   Jack    </w:t>
      </w:r>
      <w:r>
        <w:t xml:space="preserve">   Simon    </w:t>
      </w:r>
      <w:r>
        <w:t xml:space="preserve">   Piggy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2021-10-11T11:26:18Z</dcterms:created>
  <dcterms:modified xsi:type="dcterms:W3CDTF">2021-10-11T11:26:18Z</dcterms:modified>
</cp:coreProperties>
</file>