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government was Ralph portraying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the boys landed and stayed for the whole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boys source of warmth, and idea for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Outsider,nice,smart,selfless,connected to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of peace,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mean, ugly, and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government was Jack portraying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imprint of the plane crashing into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Ralphs idea to survive on the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of being violent,fierce, and uncontrolled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for the twins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little kids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of being cultural, and having moral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smart, nice, fat, and is a weakling to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reference to the island being peaceful, calm  when the boys get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Jacks idea to survive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monster on the island terrorizing the boys minds.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nice, well-respected, a great leader, and athletic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Jack's weapon when hunting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 who killed Piggy with a boulder.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2021-10-11T11:24:56Z</dcterms:created>
  <dcterms:modified xsi:type="dcterms:W3CDTF">2021-10-11T11:24:56Z</dcterms:modified>
</cp:coreProperties>
</file>