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•What is the name for a female pig?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•“Kill the pig. Cut her throat. ____ her in.”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•Golding was a ____________ in WW2.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•Piggy doesn’t run because of his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•The first boy described in the novel.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•Golding worked in a ____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•Simon represents man’s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•Man’s ________ is what is being represented in the novel.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•Who dies at the end of Chapter 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•What does Piggy call his glasses?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•What did Jack put on his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•Piggy’s ____ told him not to run.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•What is the highest that Jack can 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•Eric’s twin.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2021-10-11T11:24:58Z</dcterms:created>
  <dcterms:modified xsi:type="dcterms:W3CDTF">2021-10-11T11:24:58Z</dcterms:modified>
</cp:coreProperties>
</file>