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Rings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Legolas    </w:t>
      </w:r>
      <w:r>
        <w:t xml:space="preserve">   Gollum    </w:t>
      </w:r>
      <w:r>
        <w:t xml:space="preserve">   Sam    </w:t>
      </w:r>
      <w:r>
        <w:t xml:space="preserve">   Pippin    </w:t>
      </w:r>
      <w:r>
        <w:t xml:space="preserve">   Merry    </w:t>
      </w:r>
      <w:r>
        <w:t xml:space="preserve">   Frodo    </w:t>
      </w:r>
      <w:r>
        <w:t xml:space="preserve">   Saruman    </w:t>
      </w:r>
      <w:r>
        <w:t xml:space="preserve">   Sauron    </w:t>
      </w:r>
      <w:r>
        <w:t xml:space="preserve">   Gandalf    </w:t>
      </w:r>
      <w:r>
        <w:t xml:space="preserve">   Aragorn    </w:t>
      </w:r>
      <w:r>
        <w:t xml:space="preserve">   Gimli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 </dc:title>
  <dcterms:created xsi:type="dcterms:W3CDTF">2021-10-11T11:26:35Z</dcterms:created>
  <dcterms:modified xsi:type="dcterms:W3CDTF">2021-10-11T11:26:35Z</dcterms:modified>
</cp:coreProperties>
</file>