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Treebeard    </w:t>
      </w:r>
      <w:r>
        <w:t xml:space="preserve">   Saruman    </w:t>
      </w:r>
      <w:r>
        <w:t xml:space="preserve">   Merry    </w:t>
      </w:r>
      <w:r>
        <w:t xml:space="preserve">   Pippin    </w:t>
      </w:r>
      <w:r>
        <w:t xml:space="preserve">   Legolas    </w:t>
      </w:r>
      <w:r>
        <w:t xml:space="preserve">   Elrond    </w:t>
      </w:r>
      <w:r>
        <w:t xml:space="preserve">   Boromir    </w:t>
      </w:r>
      <w:r>
        <w:t xml:space="preserve">   Bilbo    </w:t>
      </w:r>
      <w:r>
        <w:t xml:space="preserve">   Arwen    </w:t>
      </w:r>
      <w:r>
        <w:t xml:space="preserve">   Aragorn    </w:t>
      </w:r>
      <w:r>
        <w:t xml:space="preserve">   Gandalf    </w:t>
      </w:r>
      <w:r>
        <w:t xml:space="preserve">   Hobbit    </w:t>
      </w:r>
      <w:r>
        <w:t xml:space="preserve">   Sam    </w:t>
      </w:r>
      <w:r>
        <w:t xml:space="preserve">   Gollum    </w:t>
      </w:r>
      <w:r>
        <w:t xml:space="preserve">   Frodo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</dc:title>
  <dcterms:created xsi:type="dcterms:W3CDTF">2021-10-11T11:25:31Z</dcterms:created>
  <dcterms:modified xsi:type="dcterms:W3CDTF">2021-10-11T11:25:31Z</dcterms:modified>
</cp:coreProperties>
</file>