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Rings: The Two Towers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around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Beyond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Chop or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Stale or moldy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tall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Appearing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Betrayal and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health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Lean and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times as 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Rings: The Two Towers - Crossword</dc:title>
  <dcterms:created xsi:type="dcterms:W3CDTF">2021-10-11T11:26:00Z</dcterms:created>
  <dcterms:modified xsi:type="dcterms:W3CDTF">2021-10-11T11:26:00Z</dcterms:modified>
</cp:coreProperties>
</file>