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Beans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Much Snowia    </w:t>
      </w:r>
      <w:r>
        <w:t xml:space="preserve">   Razzberry Forest    </w:t>
      </w:r>
      <w:r>
        <w:t xml:space="preserve">   Land of Woe    </w:t>
      </w:r>
      <w:r>
        <w:t xml:space="preserve">   Sporks    </w:t>
      </w:r>
      <w:r>
        <w:t xml:space="preserve">   Umbrella    </w:t>
      </w:r>
      <w:r>
        <w:t xml:space="preserve">   Love    </w:t>
      </w:r>
      <w:r>
        <w:t xml:space="preserve">   Ahem    </w:t>
      </w:r>
      <w:r>
        <w:t xml:space="preserve">   Toto    </w:t>
      </w:r>
      <w:r>
        <w:t xml:space="preserve">   Randalf    </w:t>
      </w:r>
      <w:r>
        <w:t xml:space="preserve">   joy    </w:t>
      </w:r>
      <w:r>
        <w:t xml:space="preserve">   talents    </w:t>
      </w:r>
      <w:r>
        <w:t xml:space="preserve">   Billboy    </w:t>
      </w:r>
      <w:r>
        <w:t xml:space="preserve">   gift    </w:t>
      </w:r>
      <w:r>
        <w:t xml:space="preserve">   beans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Beans</dc:title>
  <dcterms:created xsi:type="dcterms:W3CDTF">2021-10-11T11:24:28Z</dcterms:created>
  <dcterms:modified xsi:type="dcterms:W3CDTF">2021-10-11T11:24:28Z</dcterms:modified>
</cp:coreProperties>
</file>