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are on a 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twins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younger kids are called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 used to call assemblies?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person elected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kills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second vote for chief, how many people want Jack to be chief.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Percival says the beast comes out of the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Hardest character to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says "The ----- does not work on this side of the island."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Piggy have that are very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of the Flies is a ------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choir kids become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Directly after Piggies death Jack wants the twins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Smartest person in the group?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2021-10-11T11:25:17Z</dcterms:created>
  <dcterms:modified xsi:type="dcterms:W3CDTF">2021-10-11T11:25:17Z</dcterms:modified>
</cp:coreProperties>
</file>