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anger at something unreasonable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paleness; lack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hostility; 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disorder; noisy commotion of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imprisoned; enclosed; surrounded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prolonged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meddlesome; aggressive in giving unwanted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adorned;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 or unnatural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sly; secretive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2021-10-11T11:24:37Z</dcterms:created>
  <dcterms:modified xsi:type="dcterms:W3CDTF">2021-10-11T11:24:37Z</dcterms:modified>
</cp:coreProperties>
</file>