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slashed the green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Roger throw to bother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bigger kids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sort of weapon is Jack using to hunt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jack paints his what with clay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boys use 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handsome,athletic, and natural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Samneric see what of the parachutist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the first word the naval officer says to Ralph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gives Ralph meat from Jack's fester?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young children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fight with Jack and his hunters results in Piggy's broken...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poetic, loner and a mysterious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shatters the conch and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symbol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Jack plan on stealing from Ralph and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symbolic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calls the assembly to discuss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makes the dead pilot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2021-10-11T11:25:19Z</dcterms:created>
  <dcterms:modified xsi:type="dcterms:W3CDTF">2021-10-11T11:25:19Z</dcterms:modified>
</cp:coreProperties>
</file>