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no ______ on the island.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symbol for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threw stones at the littlun named Henry?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boy with a ________ birthmark died first.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 officer saves Ralph.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Jack steal from Piggy?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are creepers?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boys on the island mostly eat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beastie from the sky.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plane crashed on the island it left a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Jack offers a dead _________ to the beast?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Ralph used the fire as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character was intelligent, had asthma, and was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character is chief of the island, handsome, and is the main protagonist.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Christ-like character who gets murdered by the group.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2021-10-11T11:25:24Z</dcterms:created>
  <dcterms:modified xsi:type="dcterms:W3CDTF">2021-10-11T11:25:24Z</dcterms:modified>
</cp:coreProperties>
</file>