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Ralph eager to be seen in the boys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adult who approach Ralph?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Jack trying to form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first, who is responsible for the maintenance of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Ralph most concern about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Jack invites the boys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lord of the flies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murderer of Piggy’s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weapon that the hunters use to kill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sickness does Piggy got which lead him can't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Jack obsessed with throughout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actually the beast that the boys are terrified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shown by the boys' society when they don't accept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little ones think the beast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the boy started to lose as the story come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Jack representing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Piggy more concern about than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boys use to make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kill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thing that Ralph uses to gather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gets beaten up by the boys to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2021-10-11T11:25:28Z</dcterms:created>
  <dcterms:modified xsi:type="dcterms:W3CDTF">2021-10-11T11:25:28Z</dcterms:modified>
</cp:coreProperties>
</file>