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attempt to catch the attention of passing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used to gather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frightens the boys into savagery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Twins closely allied with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smart and often provides the solutions to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used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loves to cause pain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sow's head that was an offering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to realize what the beast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wild, cruel, and longs for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attempts to coordinate the boys' efforts to make a small, temporary civilization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lasting reminder of the crash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2021-10-11T11:25:30Z</dcterms:created>
  <dcterms:modified xsi:type="dcterms:W3CDTF">2021-10-11T11:25:30Z</dcterms:modified>
</cp:coreProperties>
</file>