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Severed sow’s head that Jack impales on a stake in the forest glade as an offering to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embodies spiritual human goodness that is deeply connected with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frightens all the boys and stands for the primal instinct of savagery that exists within all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Jack calls 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boys on the island, who represent innocence and cluelessness.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mistake the parachutist for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boy Ralph encounters on the island after the crash, he is overweight, intellectual, and talkative. Represents the scientific and rational side of humanity.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order, rational thought and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on top of the mountain, and later, on the beach, it is used to attract the notice of passing ships that might be able to rescue the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represents power of science and intellectual endeavor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bigger boys on the island, that represent rule and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introduced as a quiet and intense older boy, he eventually becomes a sadistic and brutal terrorist.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war-like conditions, and a miniature version of a corrupt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strong-willed, egomaniacal boy on this island. He represents the instinct of savagery, violence, and the desire for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rip in the forest caused by the crash landing of the boys’ plane on the island. It symbolizes that man, and his savage nature, destroys paradise just by entering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described as athletic and charismatic. He is the primary representative of order, civilization, and productive leadership.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2021-10-11T11:25:32Z</dcterms:created>
  <dcterms:modified xsi:type="dcterms:W3CDTF">2021-10-11T11:25:32Z</dcterms:modified>
</cp:coreProperties>
</file>