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Roger throws _____ to annoy Henry.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gives Ralph meat from Jack's fester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Symbolic of the authority in the society they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used Piggy's glasses to start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Symbolic of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Elected chief over Jack.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leader is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twins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the officer arrived, there were no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what purpose does Jack want his choir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Percival forgets his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pilot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Poetic, sensitive, loner, mysterious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chapter 4 Ralph spots a ____ on the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boys' transportation to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attackers steal from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Piggy's death Jack orders the ___ of the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rescue.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tribe burnt the island in order to ____ Ralph.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young children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Lord of the Flies is a ____'s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2021-10-11T11:25:35Z</dcterms:created>
  <dcterms:modified xsi:type="dcterms:W3CDTF">2021-10-11T11:25:35Z</dcterms:modified>
</cp:coreProperties>
</file>