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major act of destruction takes place at the end of Chapter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says to Ralph, "I just think you'll get back all right."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pig-run is a ___that the pigs run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Ralph says to Jack, "Why do you ___me?"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Piggy reluctantly contributes his ___ to lighting the signal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 is in favor of ___rules and ___punishments for breaking them. (same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Ralph tells the other boys that the Queen has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 is a symbol of order and authority.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shyly.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Ralph and Jack argue about the ___ and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the little boys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___plays the part of the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 thinks this will improve the effectiveness of his spear.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first suggests that the beast is within the boys?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2021-10-11T11:25:43Z</dcterms:created>
  <dcterms:modified xsi:type="dcterms:W3CDTF">2021-10-11T11:25:43Z</dcterms:modified>
</cp:coreProperties>
</file>