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tropical island    </w:t>
      </w:r>
      <w:r>
        <w:t xml:space="preserve">   conch    </w:t>
      </w:r>
      <w:r>
        <w:t xml:space="preserve">   fire    </w:t>
      </w:r>
      <w:r>
        <w:t xml:space="preserve">   innocence    </w:t>
      </w:r>
      <w:r>
        <w:t xml:space="preserve">   airplane    </w:t>
      </w:r>
      <w:r>
        <w:t xml:space="preserve">   world war two    </w:t>
      </w:r>
      <w:r>
        <w:t xml:space="preserve">   civilization    </w:t>
      </w:r>
      <w:r>
        <w:t xml:space="preserve">   leadership    </w:t>
      </w:r>
      <w:r>
        <w:t xml:space="preserve">   savegery    </w:t>
      </w:r>
      <w:r>
        <w:t xml:space="preserve">   specs    </w:t>
      </w:r>
      <w:r>
        <w:t xml:space="preserve">   schoolboys    </w:t>
      </w:r>
      <w:r>
        <w:t xml:space="preserve">   beast    </w:t>
      </w:r>
      <w:r>
        <w:t xml:space="preserve">   roger    </w:t>
      </w:r>
      <w:r>
        <w:t xml:space="preserve">   eric    </w:t>
      </w:r>
      <w:r>
        <w:t xml:space="preserve">   sam    </w:t>
      </w:r>
      <w:r>
        <w:t xml:space="preserve">   ralph    </w:t>
      </w:r>
      <w:r>
        <w:t xml:space="preserve">   jack    </w:t>
      </w:r>
      <w:r>
        <w:t xml:space="preserve">   simon    </w:t>
      </w:r>
      <w:r>
        <w:t xml:space="preserve">   piggy    </w:t>
      </w:r>
      <w:r>
        <w:t xml:space="preserve">   lord of the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2021-10-11T11:26:42Z</dcterms:created>
  <dcterms:modified xsi:type="dcterms:W3CDTF">2021-10-11T11:26:42Z</dcterms:modified>
</cp:coreProperties>
</file>