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 enjoyment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any attempt at concealment; completely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speech of violent denunciation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commotion and noise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 proudly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or 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weighing heavily on the senses or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Inviting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disposed or willing to believe; unbelieving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variation in circumstances or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implied by or inferred from actions or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and sly or sordid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2021-10-11T11:25:46Z</dcterms:created>
  <dcterms:modified xsi:type="dcterms:W3CDTF">2021-10-11T11:25:46Z</dcterms:modified>
</cp:coreProperties>
</file>