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"lord of the flies"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Ralph's fate if they catch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sharpens a stick at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cruelty and sadism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beast seen on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which invades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fact that the Naval officer is seen as a representation of good and authority to the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Piggy's eyesight corresponds with the boys'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quote "You'll get back" symbolizes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innocents who are unaware of the realities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symbolizes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man's uncontrolled impulses; savagery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unthinking masses who blindly follow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hope and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Samneric's status at Castle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"realist"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represents sense and order; assembly and debate;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"prophet"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destroys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throws pebbles at littlun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pig's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are controlled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Golding's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of the Flies is based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loss of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represents anarchy and savagery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confronts the "beast"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Golding's opinion about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represents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naval officer sees Ralph as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symbolic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---- of society are linked to the --- in mankind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2021-10-11T11:25:50Z</dcterms:created>
  <dcterms:modified xsi:type="dcterms:W3CDTF">2021-10-11T11:25:50Z</dcterms:modified>
</cp:coreProperties>
</file>