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releases the rock that kills Piggy and destroys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poetic, sensitive, loner, mysterious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attackers steal from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see in the jungle and called it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naval officer rescues the boys because he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use the _______ to indicate whose turn it is to speak?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cries when Piggy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found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huts have the boys managed to build?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weapon is Jack using to hunt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Roger throw to bother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nationality is the naval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Ralph's figure is described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pilot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twin's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calls the assembly to discuss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gives Ralph meat from Jack's fester?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wear ____ on their faces to obtain "liberation into savagery"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of the boys vote for Jack as the new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2021-10-11T11:25:52Z</dcterms:created>
  <dcterms:modified xsi:type="dcterms:W3CDTF">2021-10-11T11:25:52Z</dcterms:modified>
</cp:coreProperties>
</file>