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Choir boy that threw rocks at littluns with Roger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little kids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authority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beast form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started fire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 who has asthma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boys attack him thinking he is the beastie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faired hair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thing Jack 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Jack and his tribe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plan left a mark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boys are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big kids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sow's head on a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littluns are scared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hunters were in charge of other than hunting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choir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choir boys became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beast from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releases boulder that kills Piggy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2022-08-05T19:00:42Z</dcterms:created>
  <dcterms:modified xsi:type="dcterms:W3CDTF">2022-08-05T19:00:42Z</dcterms:modified>
</cp:coreProperties>
</file>