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Rogers group of boys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represents the Lord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big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Ralph and the other boys do in front of the Naval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Samneric find a dead _____ on the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leader of the boys choir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boys fear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fair haired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Ralph find on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Object used to help build fires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Ralph makes _____ the boys are supposed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twin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has epilepsy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medical condition does Piggy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killed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Roger killed Piggy with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Shell used to call assemblies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"scar" that is repeatedly mentioned?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Choir boy as big as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little kids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2021-10-11T11:25:57Z</dcterms:created>
  <dcterms:modified xsi:type="dcterms:W3CDTF">2021-10-11T11:25:57Z</dcterms:modified>
</cp:coreProperties>
</file>