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and saved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fat boy with glasses and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hunters originally?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meaning of the pig's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Jack call Piggy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went by when the fire is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use to start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the first fires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formed their own tribe against Ralph?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voted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shape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the pig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beast from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boys do to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boys get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Jack's tribe act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Jack use to disguise himself that was red and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the boys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Ralph and Piggy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2021-10-11T11:25:59Z</dcterms:created>
  <dcterms:modified xsi:type="dcterms:W3CDTF">2021-10-11T11:25:59Z</dcterms:modified>
</cp:coreProperties>
</file>