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Piggy,Ralph,and Simon go to find the beasty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symbol that attracted the naval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where all the boys are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end of the book Jack tried to kill Ralph by setting the whole island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boys need to start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navel officer evaluates the activity on the island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boy who forgets all his personal information after being able to recite it all in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the boys hunt and slice the head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Shell,Represents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the beginning of the book the boys were happy there were no________ but toward the end of the book they wish they were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Represents civilization/fire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Weapon used by all the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releases the rock that kills Piggy and destroys the conch?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Pig head on a stick surrounded by flies is described 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Symbolic of evil;darkness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younger group of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Chief of the 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plane 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Dies by being smashed by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boys are afriad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boy who gets chosen to be chief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the boy who gets beaten and stabbed by the savages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2021-10-11T11:26:03Z</dcterms:created>
  <dcterms:modified xsi:type="dcterms:W3CDTF">2021-10-11T11:26:03Z</dcterms:modified>
</cp:coreProperties>
</file>