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saves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does jack want to kill Ralph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dies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piggy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shell symbolize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black symbolize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Ralph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fire symbolize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beastie symbolize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baby pig symbolize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died in a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jack hesitate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pink symbolize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skull symbolize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twins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fair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piggy insecure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killed piggy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tries to kill Ralph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2021-10-11T11:26:05Z</dcterms:created>
  <dcterms:modified xsi:type="dcterms:W3CDTF">2021-10-11T11:26:05Z</dcterms:modified>
</cp:coreProperties>
</file>