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the little kids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saves the remainder of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beaten to death by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the boys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boys all the vines?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dead pilot hanging on when the boys discovered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boys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of Piggy's did the boys use to start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twin's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Ralph and Piggy find the conch?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Roger use to kill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wears 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meetings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boys start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created by the plane when it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is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chief of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Ralph use to call the meetings?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2021-10-11T11:26:10Z</dcterms:created>
  <dcterms:modified xsi:type="dcterms:W3CDTF">2021-10-11T11:26:10Z</dcterms:modified>
</cp:coreProperties>
</file>