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of transport used to travel through air used by humans which is destroyed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symbolic of a religious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 who are inseparable since first meetings and forced to join the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person to die at the beginning of the story ending civilization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 of civilize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symbolic of rules and order in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who begins to fall victim to his animal instincts losing his memory through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hunters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character who talks to the religious figure of the group in his 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which the group of savages used as a fortress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kills one of the subordinate characters in the story using a giant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bullied character on the island who portrays the only civilized characterization and hope to get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Crash location of their medium of transport of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antagonist and first to fall into savagery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is at the limbo between his humanity and savagery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2021-10-11T11:24:41Z</dcterms:created>
  <dcterms:modified xsi:type="dcterms:W3CDTF">2021-10-11T11:24:41Z</dcterms:modified>
</cp:coreProperties>
</file>