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gives authority to talk?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need to keep the ______ going so they get rescued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jack have tied up for hours?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jack's tribe want to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the feast, the boys did their dance and killed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the boys call the dead pilot?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mark the plane had left on the island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killed piggy?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they call the little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jack's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animals jack kills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 and the choid boys were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they had all their assemblies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noticed the boy with the birthmark was missing?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broke when jack punched piggy?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2021-10-11T11:26:14Z</dcterms:created>
  <dcterms:modified xsi:type="dcterms:W3CDTF">2021-10-11T11:26:14Z</dcterms:modified>
</cp:coreProperties>
</file>