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Ralph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boys went exploring.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Called the boys to the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Wears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Ralph was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most boys were wearing.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boys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Choir's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Ralph's dad works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choir.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boys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Went exploring with Jack and Ralph.</w:t>
            </w:r>
          </w:p>
        </w:tc>
      </w:tr>
    </w:tbl>
    <w:p>
      <w:pPr>
        <w:pStyle w:val="WordBankLarge"/>
      </w:pPr>
      <w:r>
        <w:t xml:space="preserve">   Ralph    </w:t>
      </w:r>
      <w:r>
        <w:t xml:space="preserve">   Hunting    </w:t>
      </w:r>
      <w:r>
        <w:t xml:space="preserve">   Piggy    </w:t>
      </w:r>
      <w:r>
        <w:t xml:space="preserve">   Pig    </w:t>
      </w:r>
      <w:r>
        <w:t xml:space="preserve">   Jack    </w:t>
      </w:r>
      <w:r>
        <w:t xml:space="preserve">   Simon    </w:t>
      </w:r>
      <w:r>
        <w:t xml:space="preserve">   Uniforms    </w:t>
      </w:r>
      <w:r>
        <w:t xml:space="preserve">   Friut    </w:t>
      </w:r>
      <w:r>
        <w:t xml:space="preserve">   Mountain    </w:t>
      </w:r>
      <w:r>
        <w:t xml:space="preserve">   Fire    </w:t>
      </w:r>
      <w:r>
        <w:t xml:space="preserve">   Navy    </w:t>
      </w:r>
      <w:r>
        <w:t xml:space="preserve">   Shelters    </w:t>
      </w:r>
      <w:r>
        <w:t xml:space="preserve">   Conch    </w:t>
      </w:r>
      <w:r>
        <w:t xml:space="preserve">   Platform    </w:t>
      </w:r>
      <w:r>
        <w:t xml:space="preserve">   Smoke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2021-10-11T11:26:18Z</dcterms:created>
  <dcterms:modified xsi:type="dcterms:W3CDTF">2021-10-11T11:26:18Z</dcterms:modified>
</cp:coreProperties>
</file>