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symbol of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 boys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who's not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Piggy's glasses were used to make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Choir Boys=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wears glasses?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Everyone turns into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"We've got to have ___ and obey them. After all, we're not savages."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Piggy tell Ralph to do in Chapter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will help them be rescued?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names of the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literary device is used the most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'Lord of the Flies?'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little kids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the plane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quiet boy mistaken for the Beast.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boys find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Chapter 5, where did the little boy say the Beastie came from?</w:t>
            </w:r>
          </w:p>
        </w:tc>
      </w:tr>
    </w:tbl>
    <w:p>
      <w:pPr>
        <w:pStyle w:val="WordBankMedium"/>
      </w:pPr>
      <w:r>
        <w:t xml:space="preserve">   Ralph    </w:t>
      </w:r>
      <w:r>
        <w:t xml:space="preserve">   Conch    </w:t>
      </w:r>
      <w:r>
        <w:t xml:space="preserve">   Piggy    </w:t>
      </w:r>
      <w:r>
        <w:t xml:space="preserve">   Fire    </w:t>
      </w:r>
      <w:r>
        <w:t xml:space="preserve">   Savages    </w:t>
      </w:r>
      <w:r>
        <w:t xml:space="preserve">   William Golding    </w:t>
      </w:r>
      <w:r>
        <w:t xml:space="preserve">   Pig    </w:t>
      </w:r>
      <w:r>
        <w:t xml:space="preserve">   Legend    </w:t>
      </w:r>
      <w:r>
        <w:t xml:space="preserve">   Imagery    </w:t>
      </w:r>
      <w:r>
        <w:t xml:space="preserve">   Island    </w:t>
      </w:r>
      <w:r>
        <w:t xml:space="preserve">   Sam and Eric    </w:t>
      </w:r>
      <w:r>
        <w:t xml:space="preserve">   Littleuns    </w:t>
      </w:r>
      <w:r>
        <w:t xml:space="preserve">   Bomb    </w:t>
      </w:r>
      <w:r>
        <w:t xml:space="preserve">   Blow the conch    </w:t>
      </w:r>
      <w:r>
        <w:t xml:space="preserve">   Water    </w:t>
      </w:r>
      <w:r>
        <w:t xml:space="preserve">   Choir    </w:t>
      </w:r>
      <w:r>
        <w:t xml:space="preserve">   Simon    </w:t>
      </w:r>
      <w:r>
        <w:t xml:space="preserve">   Rules    </w:t>
      </w:r>
      <w:r>
        <w:t xml:space="preserve">   Hunters    </w:t>
      </w:r>
      <w:r>
        <w:t xml:space="preserve">   Smoke signal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2021-10-11T11:26:23Z</dcterms:created>
  <dcterms:modified xsi:type="dcterms:W3CDTF">2021-10-11T11:26:23Z</dcterms:modified>
</cp:coreProperties>
</file>