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Sam    </w:t>
      </w:r>
      <w:r>
        <w:t xml:space="preserve">   Eric    </w:t>
      </w:r>
      <w:r>
        <w:t xml:space="preserve">   Mountain top    </w:t>
      </w:r>
      <w:r>
        <w:t xml:space="preserve">   Leader    </w:t>
      </w:r>
      <w:r>
        <w:t xml:space="preserve">   Hunter    </w:t>
      </w:r>
      <w:r>
        <w:t xml:space="preserve">   Littluns    </w:t>
      </w:r>
      <w:r>
        <w:t xml:space="preserve">   Fire    </w:t>
      </w:r>
      <w:r>
        <w:t xml:space="preserve">   Lord of the flies    </w:t>
      </w:r>
      <w:r>
        <w:t xml:space="preserve">   Parachute man    </w:t>
      </w:r>
      <w:r>
        <w:t xml:space="preserve">   Lagoon    </w:t>
      </w:r>
      <w:r>
        <w:t xml:space="preserve">   Beast    </w:t>
      </w:r>
      <w:r>
        <w:t xml:space="preserve">   Willam Golding    </w:t>
      </w:r>
      <w:r>
        <w:t xml:space="preserve">   Meetings    </w:t>
      </w:r>
      <w:r>
        <w:t xml:space="preserve">   Conch    </w:t>
      </w:r>
      <w:r>
        <w:t xml:space="preserve">   Pigs    </w:t>
      </w:r>
      <w:r>
        <w:t xml:space="preserve">   Simon    </w:t>
      </w:r>
      <w:r>
        <w:t xml:space="preserve">   Ralph    </w:t>
      </w:r>
      <w:r>
        <w:t xml:space="preserve">   Piggie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2021-10-11T11:25:30Z</dcterms:created>
  <dcterms:modified xsi:type="dcterms:W3CDTF">2021-10-11T11:25:30Z</dcterms:modified>
</cp:coreProperties>
</file>