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Lord of the Flies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We're ____________ and the ____________ are the best at everything. (Jack)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We've got to have ____________ and obey them. (Jack)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 began to dance and his laughter became a __________________ snarling.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Unless we get frightened of _____________ (Piggy)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Cut his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desire to ____________ and hurt was over-mastering.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There were no words, and no movements but the tearing of__________ and claws.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world, that understandable and ______________ world, was slipping away.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(Ralph) would treat the day's decisions as though he were playing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They used to call me 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(Simon) passed them back down to the endless, _______________ hands.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We're not 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_____________________ was a party of boys, marching.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Spill his 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Maybe there is a beast [...] maybe it's only_________ (Simon)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Kill the ______________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Lord of the Flies</dc:title>
  <dcterms:created xsi:type="dcterms:W3CDTF">2021-10-11T11:26:25Z</dcterms:created>
  <dcterms:modified xsi:type="dcterms:W3CDTF">2021-10-11T11:26:25Z</dcterms:modified>
</cp:coreProperties>
</file>