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boys build to try to notify people of their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authority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younger children on the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Seen in the beginning by one of the children, believed to be fake in the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cuts some of these, noting that they can't be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leader of the boys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used by the boys for hunting.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grows along the ground, especially on the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"beast" they saw actually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fate both Piggy and the Conch suffer due to Roger.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boys lost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start the fire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boys did to Simon.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reoccurring image in the book, one way the Lord of the Flies is seen.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by Jack and were originally a choir.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Creepers    </w:t>
      </w:r>
      <w:r>
        <w:t xml:space="preserve">   Spears    </w:t>
      </w:r>
      <w:r>
        <w:t xml:space="preserve">   Beast    </w:t>
      </w:r>
      <w:r>
        <w:t xml:space="preserve">   Candle buds    </w:t>
      </w:r>
      <w:r>
        <w:t xml:space="preserve">   Littluns    </w:t>
      </w:r>
      <w:r>
        <w:t xml:space="preserve">   Parachutist     </w:t>
      </w:r>
      <w:r>
        <w:t xml:space="preserve">   Pig Head    </w:t>
      </w:r>
      <w:r>
        <w:t xml:space="preserve">   Hunters    </w:t>
      </w:r>
      <w:r>
        <w:t xml:space="preserve">   Glasses    </w:t>
      </w:r>
      <w:r>
        <w:t xml:space="preserve">   Conch    </w:t>
      </w:r>
      <w:r>
        <w:t xml:space="preserve">   Shattered    </w:t>
      </w:r>
      <w:r>
        <w:t xml:space="preserve">   Innocence     </w:t>
      </w:r>
      <w:r>
        <w:t xml:space="preserve">   Kill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2021-10-11T11:26:32Z</dcterms:created>
  <dcterms:modified xsi:type="dcterms:W3CDTF">2021-10-11T11:26:32Z</dcterms:modified>
</cp:coreProperties>
</file>