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Lord of the 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oldest; tall, slim and handsome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Tells the boys that the beast is inside them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Found by Ralph at the beach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Tool used to make fire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Set of twins who tend the fire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Pudgy, asthmatic boy with glasses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place that the plane crashes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of the youngest kids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thing that the littluns are afraid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Aggressive; head of the choir boys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Guard at the castle rock fortress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Pretends to be the pig while the others pretend to slaughter him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</dc:title>
  <dcterms:created xsi:type="dcterms:W3CDTF">2021-10-11T11:26:34Z</dcterms:created>
  <dcterms:modified xsi:type="dcterms:W3CDTF">2021-10-11T11:26:34Z</dcterms:modified>
</cp:coreProperties>
</file>