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 jack's emotional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 and Eric are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strange thing happened in Ralphs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Ralph?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 of society does Piggy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Goal of boys in chapter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they get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unknown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 Piggy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 shadow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2021-10-11T11:24:48Z</dcterms:created>
  <dcterms:modified xsi:type="dcterms:W3CDTF">2021-10-11T11:24:48Z</dcterms:modified>
</cp:coreProperties>
</file>