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logical thinker of the group and he wears spectacles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creature that the boys think is trying to get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way the boys can talk in meetings is by holding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trail/ the wreckage that the plane leaves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trail/ recharge  that the plane leaves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the boys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a loner and sensitive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little kids in the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most savage of the group. He does not like/ agree with ralph. He is also the choir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the leader of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 that represents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2021-10-11T11:24:50Z</dcterms:created>
  <dcterms:modified xsi:type="dcterms:W3CDTF">2021-10-11T11:24:50Z</dcterms:modified>
</cp:coreProperties>
</file>