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Trail of destruction left by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the boys think exists and are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for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rebellious and savage boy of the group. Leader of the choir.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Reserved and nature loving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Jack's followers and choir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for the thoughts and desires buried deep within 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Savior of Ralph and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the boys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Twins who remain loyal to Ralph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 and most civilized boy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Chosen leader of the boys and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the choir who loves to cause pain by throwing rocks at kids and sharpening a stick at both ends to kill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Jack is devoted to killing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2021-10-11T11:24:52Z</dcterms:created>
  <dcterms:modified xsi:type="dcterms:W3CDTF">2021-10-11T11:24:52Z</dcterms:modified>
</cp:coreProperties>
</file>