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Lord of the Flies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torrid    </w:t>
      </w:r>
      <w:r>
        <w:t xml:space="preserve">   shrilly    </w:t>
      </w:r>
      <w:r>
        <w:t xml:space="preserve">   gesticulating    </w:t>
      </w:r>
      <w:r>
        <w:t xml:space="preserve">   somberly    </w:t>
      </w:r>
      <w:r>
        <w:t xml:space="preserve">   daunted    </w:t>
      </w:r>
      <w:r>
        <w:t xml:space="preserve">   blunder    </w:t>
      </w:r>
      <w:r>
        <w:t xml:space="preserve">   impervious    </w:t>
      </w:r>
      <w:r>
        <w:t xml:space="preserve">   swathed    </w:t>
      </w:r>
      <w:r>
        <w:t xml:space="preserve">   floundering    </w:t>
      </w:r>
      <w:r>
        <w:t xml:space="preserve">   wallow    </w:t>
      </w:r>
      <w:r>
        <w:t xml:space="preserve">   belligerence    </w:t>
      </w:r>
      <w:r>
        <w:t xml:space="preserve">   impalpable    </w:t>
      </w:r>
      <w:r>
        <w:t xml:space="preserve">   myriad    </w:t>
      </w:r>
      <w:r>
        <w:t xml:space="preserve">   strewn    </w:t>
      </w:r>
      <w:r>
        <w:t xml:space="preserve">   dubious    </w:t>
      </w:r>
      <w:r>
        <w:t xml:space="preserve">   foliage    </w:t>
      </w:r>
      <w:r>
        <w:t xml:space="preserve">   pattering    </w:t>
      </w:r>
      <w:r>
        <w:t xml:space="preserve">   apprehension    </w:t>
      </w:r>
      <w:r>
        <w:t xml:space="preserve">   enmity    </w:t>
      </w:r>
      <w:r>
        <w:t xml:space="preserve">   clambering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Lord of the Flies </dc:title>
  <dcterms:created xsi:type="dcterms:W3CDTF">2021-10-11T11:25:32Z</dcterms:created>
  <dcterms:modified xsi:type="dcterms:W3CDTF">2021-10-11T11:25:32Z</dcterms:modified>
</cp:coreProperties>
</file>