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Piggy is killed, what else is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boy 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saves Ralph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used to make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boy would rather hunt than build huts?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described as being a loner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boys' home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sees the dead parachutist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conch was destroyed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does Jack strike shortly after his first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Piggy suffers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knocks the Lord of the Flies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represents democracy and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killed Piggy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2021-10-11T11:24:46Z</dcterms:created>
  <dcterms:modified xsi:type="dcterms:W3CDTF">2021-10-11T11:24:46Z</dcterms:modified>
</cp:coreProperties>
</file>