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paints his face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younger boys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boys vote for him to be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Simon was mistaken as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Piggies glasses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call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taking off their clothes the boys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 loves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Needed to cook hog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Chubby and has asthma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kill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2021-10-11T11:24:48Z</dcterms:created>
  <dcterms:modified xsi:type="dcterms:W3CDTF">2021-10-11T11:24:48Z</dcterms:modified>
</cp:coreProperties>
</file>