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Simon get blood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gift does Jack and his hunters leave for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Ralph and Piggy find in a small lagoon?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the author compare the parachutist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two boys are tending the fire and believe they see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they arrive to the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Jack say he would love to do before the boys get rescued?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boys use to start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the first two characters to appear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names of the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generic title is given to the smaller boys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elected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only child still helping Ralph?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2021-10-11T11:24:50Z</dcterms:created>
  <dcterms:modified xsi:type="dcterms:W3CDTF">2021-10-11T11:24:50Z</dcterms:modified>
</cp:coreProperties>
</file>