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compassionate and sensitive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made them feel power over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Brothers who turned against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Whom was the intelligent 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Represented authority and power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Represented vision, sight, and a metaphor for knowledge.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Reasonable and caring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represented evil, darkness, and the boys imaginations.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symbol that represented them as savages.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Psycho and crazy leader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2021-10-11T11:24:55Z</dcterms:created>
  <dcterms:modified xsi:type="dcterms:W3CDTF">2021-10-11T11:24:55Z</dcterms:modified>
</cp:coreProperties>
</file>