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order did Simon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stolen from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twins find in the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the antagonist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the cruel older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Ralph's lieutenant?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twins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Simon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Jack's lieutenant?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2021-10-11T11:24:57Z</dcterms:created>
  <dcterms:modified xsi:type="dcterms:W3CDTF">2021-10-11T11:24:57Z</dcterms:modified>
</cp:coreProperties>
</file>