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contempt,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visual property of something having a milky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producing an intended consequence.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strong and active;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unreasonable, or silly.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actively expressed feelings of dislike and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rebuke for making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unnatural lack of color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feeling of being actively opposited or hostile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variation in circumstances or fortune.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rude and mocking remarks.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hesitate or be willing to accept an idea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high, pointed piece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or most massive thing of its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howl or wail, as an expression of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slowly, often stopping to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bright and sending out rays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extreme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unwilling; disinclined.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 numerous to be counted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2021-10-11T11:25:01Z</dcterms:created>
  <dcterms:modified xsi:type="dcterms:W3CDTF">2021-10-11T11:25:01Z</dcterms:modified>
</cp:coreProperties>
</file>