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boys do this to make do with what 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chief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up from the fire to signal that they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boys are stranded on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Simon sees visions of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of the boys wish evil on others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boy with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boys usually do not  give up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one who wants to be chief of the group and has become quite aggressive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signers or musicians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boys use it to hunt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fly's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boys use this too communicate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Piggy wheres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of boys are scared of this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Looks like a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of water similar to a lake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use it to signal they are on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left by the plane crash that symbolizes human damage</w:t>
            </w:r>
          </w:p>
        </w:tc>
      </w:tr>
    </w:tbl>
    <w:p>
      <w:pPr>
        <w:pStyle w:val="WordBankLarge"/>
      </w:pPr>
      <w:r>
        <w:t xml:space="preserve">   Beast    </w:t>
      </w:r>
      <w:r>
        <w:t xml:space="preserve">   Conch    </w:t>
      </w:r>
      <w:r>
        <w:t xml:space="preserve">   Smoke    </w:t>
      </w:r>
      <w:r>
        <w:t xml:space="preserve">   fire    </w:t>
      </w:r>
      <w:r>
        <w:t xml:space="preserve">   Choir    </w:t>
      </w:r>
      <w:r>
        <w:t xml:space="preserve">   Island    </w:t>
      </w:r>
      <w:r>
        <w:t xml:space="preserve">   plane    </w:t>
      </w:r>
      <w:r>
        <w:t xml:space="preserve">   Spear    </w:t>
      </w:r>
      <w:r>
        <w:t xml:space="preserve">   Piggy    </w:t>
      </w:r>
      <w:r>
        <w:t xml:space="preserve">   Glasses    </w:t>
      </w:r>
      <w:r>
        <w:t xml:space="preserve">   lagoon    </w:t>
      </w:r>
      <w:r>
        <w:t xml:space="preserve">   Malevolent    </w:t>
      </w:r>
      <w:r>
        <w:t xml:space="preserve">   relentless    </w:t>
      </w:r>
      <w:r>
        <w:t xml:space="preserve">   Meeting    </w:t>
      </w:r>
      <w:r>
        <w:t xml:space="preserve">   Improvise    </w:t>
      </w:r>
      <w:r>
        <w:t xml:space="preserve">   Ralph    </w:t>
      </w:r>
      <w:r>
        <w:t xml:space="preserve">   Jack    </w:t>
      </w:r>
      <w:r>
        <w:t xml:space="preserve">   The Lord of the flies     </w:t>
      </w:r>
      <w:r>
        <w:t xml:space="preserve">   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2021-10-11T11:26:36Z</dcterms:created>
  <dcterms:modified xsi:type="dcterms:W3CDTF">2021-10-11T11:26:36Z</dcterms:modified>
</cp:coreProperties>
</file>