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divided    </w:t>
      </w:r>
      <w:r>
        <w:t xml:space="preserve">   blood    </w:t>
      </w:r>
      <w:r>
        <w:t xml:space="preserve">   fire    </w:t>
      </w:r>
      <w:r>
        <w:t xml:space="preserve">   hunters    </w:t>
      </w:r>
      <w:r>
        <w:t xml:space="preserve">   beast    </w:t>
      </w:r>
      <w:r>
        <w:t xml:space="preserve">   conch    </w:t>
      </w:r>
      <w:r>
        <w:t xml:space="preserve">   crash    </w:t>
      </w:r>
      <w:r>
        <w:t xml:space="preserve">   jack    </w:t>
      </w:r>
      <w:r>
        <w:t xml:space="preserve">   KillThePig    </w:t>
      </w:r>
      <w:r>
        <w:t xml:space="preserve">   leader    </w:t>
      </w:r>
      <w:r>
        <w:t xml:space="preserve">   littluns    </w:t>
      </w:r>
      <w:r>
        <w:t xml:space="preserve">   Piggy    </w:t>
      </w:r>
      <w:r>
        <w:t xml:space="preserve">   Ralph    </w:t>
      </w:r>
      <w:r>
        <w:t xml:space="preserve">   rescue    </w:t>
      </w:r>
      <w:r>
        <w:t xml:space="preserve">   Samneric    </w:t>
      </w:r>
      <w:r>
        <w:t xml:space="preserve">   scar    </w:t>
      </w:r>
      <w:r>
        <w:t xml:space="preserve">   Simon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2021-10-11T11:25:37Z</dcterms:created>
  <dcterms:modified xsi:type="dcterms:W3CDTF">2021-10-11T11:25:37Z</dcterms:modified>
</cp:coreProperties>
</file>