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Iridescent    </w:t>
      </w:r>
      <w:r>
        <w:t xml:space="preserve">   Indignity    </w:t>
      </w:r>
      <w:r>
        <w:t xml:space="preserve">   Paunched    </w:t>
      </w:r>
      <w:r>
        <w:t xml:space="preserve">   Demure    </w:t>
      </w:r>
      <w:r>
        <w:t xml:space="preserve">   Embers    </w:t>
      </w:r>
      <w:r>
        <w:t xml:space="preserve">   Disc    </w:t>
      </w:r>
      <w:r>
        <w:t xml:space="preserve">   Prefect    </w:t>
      </w:r>
      <w:r>
        <w:t xml:space="preserve">   Tremulous    </w:t>
      </w:r>
      <w:r>
        <w:t xml:space="preserve">   Cutter    </w:t>
      </w:r>
      <w:r>
        <w:t xml:space="preserve">   Gilt    </w:t>
      </w:r>
      <w:r>
        <w:t xml:space="preserve">   Epaulettes    </w:t>
      </w:r>
      <w:r>
        <w:t xml:space="preserve">   Drill    </w:t>
      </w:r>
      <w:r>
        <w:t xml:space="preserve">   Baulked    </w:t>
      </w:r>
      <w:r>
        <w:t xml:space="preserve">   Crepitation    </w:t>
      </w:r>
      <w:r>
        <w:t xml:space="preserve">   Brake    </w:t>
      </w:r>
      <w:r>
        <w:t xml:space="preserve">   Cordon    </w:t>
      </w:r>
      <w:r>
        <w:t xml:space="preserve">   Goud    </w:t>
      </w:r>
      <w:r>
        <w:t xml:space="preserve">   Ululation    </w:t>
      </w:r>
      <w:r>
        <w:t xml:space="preserve">   Antiphonal    </w:t>
      </w:r>
      <w:r>
        <w:t xml:space="preserve">   Inimical    </w:t>
      </w:r>
      <w:r>
        <w:t xml:space="preserve">   Acrid    </w:t>
      </w:r>
      <w:r>
        <w:t xml:space="preserve">   Pax    </w:t>
      </w:r>
      <w:r>
        <w:t xml:space="preserve">   Bough    </w:t>
      </w:r>
      <w:r>
        <w:t xml:space="preserve">   Fronds    </w:t>
      </w:r>
      <w:r>
        <w:t xml:space="preserve">   Tendril    </w:t>
      </w:r>
      <w:r>
        <w:t xml:space="preserve">   Roger    </w:t>
      </w:r>
      <w:r>
        <w:t xml:space="preserve">   Simon    </w:t>
      </w:r>
      <w:r>
        <w:t xml:space="preserve">   Piggy    </w:t>
      </w:r>
      <w:r>
        <w:t xml:space="preserve">   Jack    </w:t>
      </w:r>
      <w:r>
        <w:t xml:space="preserve">   Ralph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2021-10-11T11:25:40Z</dcterms:created>
  <dcterms:modified xsi:type="dcterms:W3CDTF">2021-10-11T11:25:40Z</dcterms:modified>
</cp:coreProperties>
</file>