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mentally unbalanced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 who sing in the vocal range between tenor and soprano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here, kill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Enraged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whose stems put out tendrils or roots?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contempt or ridicule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ululate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truculent</w:t>
            </w:r>
          </w:p>
        </w:tc>
      </w:tr>
    </w:tbl>
    <w:p>
      <w:pPr>
        <w:pStyle w:val="WordBankSmall"/>
      </w:pPr>
      <w:r>
        <w:t xml:space="preserve">   Creepers    </w:t>
      </w:r>
      <w:r>
        <w:t xml:space="preserve">   altos    </w:t>
      </w:r>
      <w:r>
        <w:t xml:space="preserve">   crazy    </w:t>
      </w:r>
      <w:r>
        <w:t xml:space="preserve">   Cursed    </w:t>
      </w:r>
      <w:r>
        <w:t xml:space="preserve">   Waxy    </w:t>
      </w:r>
      <w:r>
        <w:t xml:space="preserve">   do us    </w:t>
      </w:r>
      <w:r>
        <w:t xml:space="preserve">   Cracked    </w:t>
      </w:r>
      <w:r>
        <w:t xml:space="preserve">   derision    </w:t>
      </w:r>
      <w:r>
        <w:t xml:space="preserve">   reds    </w:t>
      </w:r>
      <w:r>
        <w:t xml:space="preserve">   jolly    </w:t>
      </w:r>
      <w:r>
        <w:t xml:space="preserve">   savage    </w:t>
      </w:r>
      <w:r>
        <w:t xml:space="preserve">   howl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2021-10-11T11:26:42Z</dcterms:created>
  <dcterms:modified xsi:type="dcterms:W3CDTF">2021-10-11T11:26:42Z</dcterms:modified>
</cp:coreProperties>
</file>